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FC0D" w14:textId="77777777" w:rsidR="00841077" w:rsidRDefault="00000000">
      <w:pPr>
        <w:jc w:val="center"/>
      </w:pPr>
      <w:proofErr w:type="spellStart"/>
      <w:r>
        <w:rPr>
          <w:b/>
          <w:sz w:val="32"/>
        </w:rPr>
        <w:t>FemmeFit</w:t>
      </w:r>
      <w:proofErr w:type="spellEnd"/>
      <w:r>
        <w:rPr>
          <w:b/>
          <w:sz w:val="32"/>
        </w:rPr>
        <w:t xml:space="preserve"> Vendég </w:t>
      </w:r>
      <w:proofErr w:type="spellStart"/>
      <w:r>
        <w:rPr>
          <w:b/>
          <w:sz w:val="32"/>
        </w:rPr>
        <w:t>Alap-Profil</w:t>
      </w:r>
      <w:proofErr w:type="spellEnd"/>
    </w:p>
    <w:p w14:paraId="345222EA" w14:textId="77777777" w:rsidR="00841077" w:rsidRDefault="00000000">
      <w:pPr>
        <w:jc w:val="center"/>
      </w:pPr>
      <w:proofErr w:type="spellStart"/>
      <w:r>
        <w:rPr>
          <w:i/>
          <w:sz w:val="20"/>
        </w:rPr>
        <w:t>Állandó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háttéradat</w:t>
      </w:r>
      <w:proofErr w:type="spellEnd"/>
      <w:r>
        <w:rPr>
          <w:i/>
          <w:sz w:val="20"/>
        </w:rPr>
        <w:t xml:space="preserve"> a </w:t>
      </w:r>
      <w:proofErr w:type="spellStart"/>
      <w:r>
        <w:rPr>
          <w:i/>
          <w:sz w:val="20"/>
        </w:rPr>
        <w:t>havi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iránytűk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elkészítéséhez</w:t>
      </w:r>
      <w:proofErr w:type="spellEnd"/>
    </w:p>
    <w:p w14:paraId="4E123A95" w14:textId="77777777" w:rsidR="00841077" w:rsidRDefault="00000000">
      <w:pPr>
        <w:spacing w:after="80"/>
      </w:pPr>
      <w:proofErr w:type="spellStart"/>
      <w:r>
        <w:rPr>
          <w:b/>
        </w:rPr>
        <w:t>Használat</w:t>
      </w:r>
      <w:proofErr w:type="spellEnd"/>
      <w:r>
        <w:rPr>
          <w:b/>
        </w:rPr>
        <w:t xml:space="preserve">: </w:t>
      </w:r>
      <w:proofErr w:type="spellStart"/>
      <w:r>
        <w:t>Ezt</w:t>
      </w:r>
      <w:proofErr w:type="spellEnd"/>
      <w:r>
        <w:t xml:space="preserve"> a </w:t>
      </w:r>
      <w:proofErr w:type="spellStart"/>
      <w:r>
        <w:t>dokumentumot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vendég</w:t>
      </w:r>
      <w:proofErr w:type="spellEnd"/>
      <w:r>
        <w:t xml:space="preserve"> </w:t>
      </w:r>
      <w:proofErr w:type="spellStart"/>
      <w:r>
        <w:t>saját</w:t>
      </w:r>
      <w:proofErr w:type="spellEnd"/>
      <w:r>
        <w:t xml:space="preserve"> </w:t>
      </w:r>
      <w:proofErr w:type="spellStart"/>
      <w:r>
        <w:t>mappájába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menteni</w:t>
      </w:r>
      <w:proofErr w:type="spellEnd"/>
      <w:r>
        <w:t xml:space="preserve">. </w:t>
      </w:r>
      <w:proofErr w:type="spellStart"/>
      <w:r>
        <w:t>Havonta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akkor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módosítani</w:t>
      </w:r>
      <w:proofErr w:type="spellEnd"/>
      <w:r>
        <w:t xml:space="preserve">, ha </w:t>
      </w:r>
      <w:proofErr w:type="spellStart"/>
      <w:r>
        <w:t>változás</w:t>
      </w:r>
      <w:proofErr w:type="spellEnd"/>
      <w:r>
        <w:t xml:space="preserve"> </w:t>
      </w:r>
      <w:proofErr w:type="spellStart"/>
      <w:r>
        <w:t>történik</w:t>
      </w:r>
      <w:proofErr w:type="spellEnd"/>
      <w:r>
        <w:t xml:space="preserve"> a </w:t>
      </w:r>
      <w:proofErr w:type="spellStart"/>
      <w:r>
        <w:t>vendég</w:t>
      </w:r>
      <w:proofErr w:type="spellEnd"/>
      <w:r>
        <w:t xml:space="preserve"> </w:t>
      </w:r>
      <w:proofErr w:type="spellStart"/>
      <w:r>
        <w:t>állapotában</w:t>
      </w:r>
      <w:proofErr w:type="spellEnd"/>
      <w:r>
        <w:t xml:space="preserve">, </w:t>
      </w:r>
      <w:proofErr w:type="spellStart"/>
      <w:r>
        <w:t>céljában</w:t>
      </w:r>
      <w:proofErr w:type="spellEnd"/>
      <w:r>
        <w:t xml:space="preserve">, </w:t>
      </w:r>
      <w:proofErr w:type="spellStart"/>
      <w:r>
        <w:t>terhelhetőségében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egészségügyi</w:t>
      </w:r>
      <w:proofErr w:type="spellEnd"/>
      <w:r>
        <w:t xml:space="preserve"> </w:t>
      </w:r>
      <w:proofErr w:type="spellStart"/>
      <w:r>
        <w:t>helyzetében</w:t>
      </w:r>
      <w:proofErr w:type="spellEnd"/>
      <w:r>
        <w:t>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13"/>
        <w:gridCol w:w="3513"/>
        <w:gridCol w:w="3513"/>
      </w:tblGrid>
      <w:tr w:rsidR="00841077" w14:paraId="0A7E914F" w14:textId="77777777">
        <w:trPr>
          <w:jc w:val="center"/>
        </w:trPr>
        <w:tc>
          <w:tcPr>
            <w:tcW w:w="3513" w:type="dxa"/>
            <w:shd w:val="clear" w:color="auto" w:fill="E7C9D6"/>
            <w:vAlign w:val="center"/>
          </w:tcPr>
          <w:p w14:paraId="2C5E3C39" w14:textId="77777777" w:rsidR="00841077" w:rsidRDefault="00000000">
            <w:proofErr w:type="spellStart"/>
            <w:r>
              <w:rPr>
                <w:b/>
              </w:rPr>
              <w:t>Adatmező</w:t>
            </w:r>
            <w:proofErr w:type="spellEnd"/>
          </w:p>
        </w:tc>
        <w:tc>
          <w:tcPr>
            <w:tcW w:w="3513" w:type="dxa"/>
            <w:shd w:val="clear" w:color="auto" w:fill="E7C9D6"/>
            <w:vAlign w:val="center"/>
          </w:tcPr>
          <w:p w14:paraId="3639253C" w14:textId="77777777" w:rsidR="00841077" w:rsidRDefault="00000000">
            <w:proofErr w:type="spellStart"/>
            <w:r>
              <w:rPr>
                <w:b/>
              </w:rPr>
              <w:t>Aktuális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adat</w:t>
            </w:r>
            <w:proofErr w:type="spellEnd"/>
          </w:p>
        </w:tc>
        <w:tc>
          <w:tcPr>
            <w:tcW w:w="3513" w:type="dxa"/>
            <w:shd w:val="clear" w:color="auto" w:fill="E7C9D6"/>
            <w:vAlign w:val="center"/>
          </w:tcPr>
          <w:p w14:paraId="4956300F" w14:textId="77777777" w:rsidR="00841077" w:rsidRDefault="00000000">
            <w:proofErr w:type="spellStart"/>
            <w:r>
              <w:rPr>
                <w:b/>
              </w:rPr>
              <w:t>Megjegyzés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frissítés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oka</w:t>
            </w:r>
            <w:proofErr w:type="spellEnd"/>
          </w:p>
        </w:tc>
      </w:tr>
      <w:tr w:rsidR="00841077" w14:paraId="1E592EAC" w14:textId="77777777">
        <w:trPr>
          <w:jc w:val="center"/>
        </w:trPr>
        <w:tc>
          <w:tcPr>
            <w:tcW w:w="3513" w:type="dxa"/>
            <w:vAlign w:val="center"/>
          </w:tcPr>
          <w:p w14:paraId="34993FB8" w14:textId="77777777" w:rsidR="00841077" w:rsidRDefault="00000000">
            <w:r>
              <w:rPr>
                <w:b/>
                <w:sz w:val="18"/>
              </w:rPr>
              <w:t>Vendég neve</w:t>
            </w:r>
          </w:p>
        </w:tc>
        <w:tc>
          <w:tcPr>
            <w:tcW w:w="3513" w:type="dxa"/>
            <w:vAlign w:val="center"/>
          </w:tcPr>
          <w:p w14:paraId="762E3C46" w14:textId="77777777" w:rsidR="00841077" w:rsidRDefault="00841077"/>
        </w:tc>
        <w:tc>
          <w:tcPr>
            <w:tcW w:w="3513" w:type="dxa"/>
            <w:vAlign w:val="center"/>
          </w:tcPr>
          <w:p w14:paraId="66CB3FBD" w14:textId="77777777" w:rsidR="00841077" w:rsidRDefault="00841077"/>
        </w:tc>
      </w:tr>
      <w:tr w:rsidR="00841077" w14:paraId="31A46FB4" w14:textId="77777777">
        <w:trPr>
          <w:jc w:val="center"/>
        </w:trPr>
        <w:tc>
          <w:tcPr>
            <w:tcW w:w="3513" w:type="dxa"/>
            <w:vAlign w:val="center"/>
          </w:tcPr>
          <w:p w14:paraId="5E603D5F" w14:textId="77777777" w:rsidR="00841077" w:rsidRDefault="00000000">
            <w:proofErr w:type="spellStart"/>
            <w:r>
              <w:rPr>
                <w:b/>
                <w:sz w:val="18"/>
              </w:rPr>
              <w:t>Nyelv</w:t>
            </w:r>
            <w:proofErr w:type="spellEnd"/>
          </w:p>
        </w:tc>
        <w:tc>
          <w:tcPr>
            <w:tcW w:w="3513" w:type="dxa"/>
            <w:vAlign w:val="center"/>
          </w:tcPr>
          <w:p w14:paraId="2D1F4AE4" w14:textId="77777777" w:rsidR="00841077" w:rsidRDefault="00000000">
            <w:proofErr w:type="spellStart"/>
            <w:r>
              <w:rPr>
                <w:sz w:val="18"/>
              </w:rPr>
              <w:t>magyar</w:t>
            </w:r>
            <w:proofErr w:type="spell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román</w:t>
            </w:r>
            <w:proofErr w:type="spellEnd"/>
          </w:p>
        </w:tc>
        <w:tc>
          <w:tcPr>
            <w:tcW w:w="3513" w:type="dxa"/>
            <w:vAlign w:val="center"/>
          </w:tcPr>
          <w:p w14:paraId="2488DD74" w14:textId="77777777" w:rsidR="00841077" w:rsidRDefault="00841077"/>
        </w:tc>
      </w:tr>
      <w:tr w:rsidR="00841077" w14:paraId="2396EFD3" w14:textId="77777777">
        <w:trPr>
          <w:jc w:val="center"/>
        </w:trPr>
        <w:tc>
          <w:tcPr>
            <w:tcW w:w="3513" w:type="dxa"/>
            <w:vAlign w:val="center"/>
          </w:tcPr>
          <w:p w14:paraId="0C5E0796" w14:textId="4E659DD1" w:rsidR="00841077" w:rsidRDefault="00000000">
            <w:proofErr w:type="spellStart"/>
            <w:r>
              <w:rPr>
                <w:b/>
                <w:sz w:val="18"/>
              </w:rPr>
              <w:t>Életkor</w:t>
            </w:r>
            <w:proofErr w:type="spellEnd"/>
            <w:r w:rsidR="00296551">
              <w:rPr>
                <w:b/>
                <w:sz w:val="18"/>
              </w:rPr>
              <w:t xml:space="preserve"> / </w:t>
            </w:r>
            <w:proofErr w:type="spellStart"/>
            <w:r w:rsidR="00296551">
              <w:rPr>
                <w:b/>
                <w:sz w:val="18"/>
              </w:rPr>
              <w:t>év</w:t>
            </w:r>
            <w:proofErr w:type="spellEnd"/>
          </w:p>
        </w:tc>
        <w:tc>
          <w:tcPr>
            <w:tcW w:w="3513" w:type="dxa"/>
            <w:vAlign w:val="center"/>
          </w:tcPr>
          <w:p w14:paraId="0E55CC01" w14:textId="77777777" w:rsidR="00841077" w:rsidRDefault="00841077"/>
        </w:tc>
        <w:tc>
          <w:tcPr>
            <w:tcW w:w="3513" w:type="dxa"/>
            <w:vAlign w:val="center"/>
          </w:tcPr>
          <w:p w14:paraId="0C7FF2EC" w14:textId="77777777" w:rsidR="00841077" w:rsidRDefault="00841077"/>
        </w:tc>
      </w:tr>
      <w:tr w:rsidR="00841077" w14:paraId="0FED1F92" w14:textId="77777777">
        <w:trPr>
          <w:jc w:val="center"/>
        </w:trPr>
        <w:tc>
          <w:tcPr>
            <w:tcW w:w="3513" w:type="dxa"/>
            <w:vAlign w:val="center"/>
          </w:tcPr>
          <w:p w14:paraId="707B2BF2" w14:textId="588E57E7" w:rsidR="00841077" w:rsidRDefault="00000000">
            <w:proofErr w:type="spellStart"/>
            <w:r>
              <w:rPr>
                <w:b/>
                <w:sz w:val="18"/>
              </w:rPr>
              <w:t>Magasság</w:t>
            </w:r>
            <w:proofErr w:type="spellEnd"/>
            <w:r w:rsidR="00F46AA3">
              <w:rPr>
                <w:b/>
                <w:sz w:val="18"/>
              </w:rPr>
              <w:t xml:space="preserve"> / cm</w:t>
            </w:r>
          </w:p>
        </w:tc>
        <w:tc>
          <w:tcPr>
            <w:tcW w:w="3513" w:type="dxa"/>
            <w:vAlign w:val="center"/>
          </w:tcPr>
          <w:p w14:paraId="4051C8E4" w14:textId="77777777" w:rsidR="00841077" w:rsidRDefault="00841077"/>
        </w:tc>
        <w:tc>
          <w:tcPr>
            <w:tcW w:w="3513" w:type="dxa"/>
            <w:vAlign w:val="center"/>
          </w:tcPr>
          <w:p w14:paraId="1C94B4E9" w14:textId="77777777" w:rsidR="00841077" w:rsidRDefault="00841077"/>
        </w:tc>
      </w:tr>
      <w:tr w:rsidR="00841077" w14:paraId="64F82305" w14:textId="77777777">
        <w:trPr>
          <w:jc w:val="center"/>
        </w:trPr>
        <w:tc>
          <w:tcPr>
            <w:tcW w:w="3513" w:type="dxa"/>
            <w:vAlign w:val="center"/>
          </w:tcPr>
          <w:p w14:paraId="16E0DE1C" w14:textId="566AFFD2" w:rsidR="00841077" w:rsidRDefault="00000000">
            <w:proofErr w:type="spellStart"/>
            <w:r>
              <w:rPr>
                <w:b/>
                <w:sz w:val="18"/>
              </w:rPr>
              <w:t>Aktuális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testsúly</w:t>
            </w:r>
            <w:proofErr w:type="spellEnd"/>
            <w:r w:rsidR="00F46AA3">
              <w:rPr>
                <w:b/>
                <w:sz w:val="18"/>
              </w:rPr>
              <w:t xml:space="preserve"> / kg</w:t>
            </w:r>
          </w:p>
        </w:tc>
        <w:tc>
          <w:tcPr>
            <w:tcW w:w="3513" w:type="dxa"/>
            <w:vAlign w:val="center"/>
          </w:tcPr>
          <w:p w14:paraId="4BB5A93E" w14:textId="77777777" w:rsidR="00841077" w:rsidRDefault="00841077"/>
        </w:tc>
        <w:tc>
          <w:tcPr>
            <w:tcW w:w="3513" w:type="dxa"/>
            <w:vAlign w:val="center"/>
          </w:tcPr>
          <w:p w14:paraId="132A9DE5" w14:textId="77777777" w:rsidR="00841077" w:rsidRDefault="00841077"/>
        </w:tc>
      </w:tr>
      <w:tr w:rsidR="00841077" w14:paraId="50470877" w14:textId="77777777">
        <w:trPr>
          <w:jc w:val="center"/>
        </w:trPr>
        <w:tc>
          <w:tcPr>
            <w:tcW w:w="3513" w:type="dxa"/>
            <w:vAlign w:val="center"/>
          </w:tcPr>
          <w:p w14:paraId="1E6465F0" w14:textId="77777777" w:rsidR="00841077" w:rsidRPr="005F4128" w:rsidRDefault="00000000">
            <w:pPr>
              <w:rPr>
                <w:b/>
              </w:rPr>
            </w:pPr>
            <w:proofErr w:type="spellStart"/>
            <w:r w:rsidRPr="005F4128">
              <w:rPr>
                <w:b/>
                <w:sz w:val="18"/>
              </w:rPr>
              <w:t>Edzettségi</w:t>
            </w:r>
            <w:proofErr w:type="spellEnd"/>
            <w:r w:rsidRPr="005F4128">
              <w:rPr>
                <w:b/>
                <w:sz w:val="18"/>
              </w:rPr>
              <w:t xml:space="preserve"> </w:t>
            </w:r>
            <w:proofErr w:type="spellStart"/>
            <w:r w:rsidRPr="005F4128">
              <w:rPr>
                <w:b/>
                <w:sz w:val="18"/>
              </w:rPr>
              <w:t>szint</w:t>
            </w:r>
            <w:proofErr w:type="spellEnd"/>
          </w:p>
        </w:tc>
        <w:tc>
          <w:tcPr>
            <w:tcW w:w="3513" w:type="dxa"/>
            <w:vAlign w:val="center"/>
          </w:tcPr>
          <w:p w14:paraId="0CA769FA" w14:textId="77777777" w:rsidR="00841077" w:rsidRDefault="00000000">
            <w:proofErr w:type="spellStart"/>
            <w:r>
              <w:rPr>
                <w:sz w:val="18"/>
              </w:rPr>
              <w:t>kezdő</w:t>
            </w:r>
            <w:proofErr w:type="spell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újrakezdő</w:t>
            </w:r>
            <w:proofErr w:type="spell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középhaladó</w:t>
            </w:r>
            <w:proofErr w:type="spell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stabilan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terhelhető</w:t>
            </w:r>
            <w:proofErr w:type="spellEnd"/>
          </w:p>
        </w:tc>
        <w:tc>
          <w:tcPr>
            <w:tcW w:w="3513" w:type="dxa"/>
            <w:vAlign w:val="center"/>
          </w:tcPr>
          <w:p w14:paraId="0D9961BB" w14:textId="77777777" w:rsidR="00841077" w:rsidRDefault="00841077"/>
        </w:tc>
      </w:tr>
      <w:tr w:rsidR="005F4128" w14:paraId="224F7C7C" w14:textId="77777777">
        <w:trPr>
          <w:jc w:val="center"/>
        </w:trPr>
        <w:tc>
          <w:tcPr>
            <w:tcW w:w="3513" w:type="dxa"/>
            <w:vAlign w:val="center"/>
          </w:tcPr>
          <w:p w14:paraId="07BEAD10" w14:textId="5EB4F014" w:rsidR="005F4128" w:rsidRPr="009C0676" w:rsidRDefault="005F4128">
            <w:pPr>
              <w:rPr>
                <w:b/>
                <w:sz w:val="18"/>
                <w:szCs w:val="18"/>
              </w:rPr>
            </w:pPr>
            <w:r w:rsidRPr="009C0676">
              <w:rPr>
                <w:b/>
                <w:sz w:val="18"/>
                <w:szCs w:val="18"/>
              </w:rPr>
              <w:t xml:space="preserve">Heti </w:t>
            </w:r>
            <w:proofErr w:type="spellStart"/>
            <w:r w:rsidRPr="009C0676">
              <w:rPr>
                <w:b/>
                <w:sz w:val="18"/>
                <w:szCs w:val="18"/>
              </w:rPr>
              <w:t>edzéslehetőség</w:t>
            </w:r>
            <w:proofErr w:type="spellEnd"/>
          </w:p>
        </w:tc>
        <w:tc>
          <w:tcPr>
            <w:tcW w:w="3513" w:type="dxa"/>
            <w:vAlign w:val="center"/>
          </w:tcPr>
          <w:p w14:paraId="3901E22E" w14:textId="77777777" w:rsidR="005F4128" w:rsidRDefault="005F4128">
            <w:pPr>
              <w:rPr>
                <w:sz w:val="18"/>
              </w:rPr>
            </w:pPr>
          </w:p>
        </w:tc>
        <w:tc>
          <w:tcPr>
            <w:tcW w:w="3513" w:type="dxa"/>
            <w:vAlign w:val="center"/>
          </w:tcPr>
          <w:p w14:paraId="184ECE5D" w14:textId="77777777" w:rsidR="005F4128" w:rsidRDefault="005F4128"/>
        </w:tc>
      </w:tr>
      <w:tr w:rsidR="005F4128" w14:paraId="2902D899" w14:textId="77777777">
        <w:trPr>
          <w:jc w:val="center"/>
        </w:trPr>
        <w:tc>
          <w:tcPr>
            <w:tcW w:w="3513" w:type="dxa"/>
            <w:vAlign w:val="center"/>
          </w:tcPr>
          <w:p w14:paraId="4BE47043" w14:textId="4A0BC6E1" w:rsidR="005F4128" w:rsidRPr="009C0676" w:rsidRDefault="005F4128">
            <w:pPr>
              <w:rPr>
                <w:b/>
                <w:sz w:val="18"/>
                <w:szCs w:val="18"/>
              </w:rPr>
            </w:pPr>
            <w:r w:rsidRPr="009C0676">
              <w:rPr>
                <w:b/>
                <w:sz w:val="18"/>
                <w:szCs w:val="18"/>
              </w:rPr>
              <w:t xml:space="preserve">Egy </w:t>
            </w:r>
            <w:proofErr w:type="spellStart"/>
            <w:r w:rsidRPr="009C0676">
              <w:rPr>
                <w:b/>
                <w:sz w:val="18"/>
                <w:szCs w:val="18"/>
              </w:rPr>
              <w:t>edzésre</w:t>
            </w:r>
            <w:proofErr w:type="spellEnd"/>
            <w:r w:rsidRPr="009C067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C0676">
              <w:rPr>
                <w:b/>
                <w:sz w:val="18"/>
                <w:szCs w:val="18"/>
              </w:rPr>
              <w:t>szánt</w:t>
            </w:r>
            <w:proofErr w:type="spellEnd"/>
            <w:r w:rsidRPr="009C067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C0676">
              <w:rPr>
                <w:b/>
                <w:sz w:val="18"/>
                <w:szCs w:val="18"/>
              </w:rPr>
              <w:t>idő</w:t>
            </w:r>
            <w:proofErr w:type="spellEnd"/>
          </w:p>
        </w:tc>
        <w:tc>
          <w:tcPr>
            <w:tcW w:w="3513" w:type="dxa"/>
            <w:vAlign w:val="center"/>
          </w:tcPr>
          <w:p w14:paraId="15B3A903" w14:textId="77777777" w:rsidR="005F4128" w:rsidRDefault="005F4128">
            <w:pPr>
              <w:rPr>
                <w:sz w:val="18"/>
              </w:rPr>
            </w:pPr>
          </w:p>
        </w:tc>
        <w:tc>
          <w:tcPr>
            <w:tcW w:w="3513" w:type="dxa"/>
            <w:vAlign w:val="center"/>
          </w:tcPr>
          <w:p w14:paraId="2867966F" w14:textId="77777777" w:rsidR="005F4128" w:rsidRDefault="005F4128"/>
        </w:tc>
      </w:tr>
      <w:tr w:rsidR="00841077" w14:paraId="4E72796C" w14:textId="77777777">
        <w:trPr>
          <w:jc w:val="center"/>
        </w:trPr>
        <w:tc>
          <w:tcPr>
            <w:tcW w:w="3513" w:type="dxa"/>
            <w:vAlign w:val="center"/>
          </w:tcPr>
          <w:p w14:paraId="501CACA6" w14:textId="77777777" w:rsidR="00841077" w:rsidRPr="005F4128" w:rsidRDefault="00000000">
            <w:pPr>
              <w:rPr>
                <w:b/>
              </w:rPr>
            </w:pPr>
            <w:proofErr w:type="spellStart"/>
            <w:r w:rsidRPr="005F4128">
              <w:rPr>
                <w:b/>
                <w:sz w:val="18"/>
              </w:rPr>
              <w:t>Eredeti</w:t>
            </w:r>
            <w:proofErr w:type="spellEnd"/>
            <w:r w:rsidRPr="005F4128">
              <w:rPr>
                <w:b/>
                <w:sz w:val="18"/>
              </w:rPr>
              <w:t xml:space="preserve"> </w:t>
            </w:r>
            <w:proofErr w:type="spellStart"/>
            <w:r w:rsidRPr="005F4128">
              <w:rPr>
                <w:b/>
                <w:sz w:val="18"/>
              </w:rPr>
              <w:t>fő</w:t>
            </w:r>
            <w:proofErr w:type="spellEnd"/>
            <w:r w:rsidRPr="005F4128">
              <w:rPr>
                <w:b/>
                <w:sz w:val="18"/>
              </w:rPr>
              <w:t xml:space="preserve"> </w:t>
            </w:r>
            <w:proofErr w:type="spellStart"/>
            <w:r w:rsidRPr="005F4128">
              <w:rPr>
                <w:b/>
                <w:sz w:val="18"/>
              </w:rPr>
              <w:t>cél</w:t>
            </w:r>
            <w:proofErr w:type="spellEnd"/>
          </w:p>
        </w:tc>
        <w:tc>
          <w:tcPr>
            <w:tcW w:w="3513" w:type="dxa"/>
            <w:vAlign w:val="center"/>
          </w:tcPr>
          <w:p w14:paraId="771839F6" w14:textId="77777777" w:rsidR="00841077" w:rsidRDefault="00841077"/>
        </w:tc>
        <w:tc>
          <w:tcPr>
            <w:tcW w:w="3513" w:type="dxa"/>
            <w:vAlign w:val="center"/>
          </w:tcPr>
          <w:p w14:paraId="77749484" w14:textId="77777777" w:rsidR="00841077" w:rsidRDefault="00841077"/>
        </w:tc>
      </w:tr>
      <w:tr w:rsidR="00841077" w14:paraId="2576D14F" w14:textId="77777777">
        <w:trPr>
          <w:jc w:val="center"/>
        </w:trPr>
        <w:tc>
          <w:tcPr>
            <w:tcW w:w="3513" w:type="dxa"/>
            <w:vAlign w:val="center"/>
          </w:tcPr>
          <w:p w14:paraId="18A90C9D" w14:textId="77777777" w:rsidR="00841077" w:rsidRPr="005F4128" w:rsidRDefault="00000000">
            <w:pPr>
              <w:rPr>
                <w:b/>
              </w:rPr>
            </w:pPr>
            <w:proofErr w:type="spellStart"/>
            <w:r w:rsidRPr="005F4128">
              <w:rPr>
                <w:b/>
                <w:sz w:val="18"/>
              </w:rPr>
              <w:t>Aktuális</w:t>
            </w:r>
            <w:proofErr w:type="spellEnd"/>
            <w:r w:rsidRPr="005F4128">
              <w:rPr>
                <w:b/>
                <w:sz w:val="18"/>
              </w:rPr>
              <w:t xml:space="preserve"> </w:t>
            </w:r>
            <w:proofErr w:type="spellStart"/>
            <w:r w:rsidRPr="005F4128">
              <w:rPr>
                <w:b/>
                <w:sz w:val="18"/>
              </w:rPr>
              <w:t>fő</w:t>
            </w:r>
            <w:proofErr w:type="spellEnd"/>
            <w:r w:rsidRPr="005F4128">
              <w:rPr>
                <w:b/>
                <w:sz w:val="18"/>
              </w:rPr>
              <w:t xml:space="preserve"> </w:t>
            </w:r>
            <w:proofErr w:type="spellStart"/>
            <w:r w:rsidRPr="005F4128">
              <w:rPr>
                <w:b/>
                <w:sz w:val="18"/>
              </w:rPr>
              <w:t>cél</w:t>
            </w:r>
            <w:proofErr w:type="spellEnd"/>
            <w:r w:rsidRPr="005F4128">
              <w:rPr>
                <w:b/>
                <w:sz w:val="18"/>
              </w:rPr>
              <w:t xml:space="preserve">, ha </w:t>
            </w:r>
            <w:proofErr w:type="spellStart"/>
            <w:r w:rsidRPr="005F4128">
              <w:rPr>
                <w:b/>
                <w:sz w:val="18"/>
              </w:rPr>
              <w:t>változott</w:t>
            </w:r>
            <w:proofErr w:type="spellEnd"/>
          </w:p>
        </w:tc>
        <w:tc>
          <w:tcPr>
            <w:tcW w:w="3513" w:type="dxa"/>
            <w:vAlign w:val="center"/>
          </w:tcPr>
          <w:p w14:paraId="2855977D" w14:textId="77777777" w:rsidR="00841077" w:rsidRDefault="00841077"/>
        </w:tc>
        <w:tc>
          <w:tcPr>
            <w:tcW w:w="3513" w:type="dxa"/>
            <w:vAlign w:val="center"/>
          </w:tcPr>
          <w:p w14:paraId="76A14F94" w14:textId="77777777" w:rsidR="00841077" w:rsidRDefault="00841077"/>
        </w:tc>
      </w:tr>
      <w:tr w:rsidR="00841077" w14:paraId="032E8D75" w14:textId="77777777">
        <w:trPr>
          <w:jc w:val="center"/>
        </w:trPr>
        <w:tc>
          <w:tcPr>
            <w:tcW w:w="3513" w:type="dxa"/>
            <w:vAlign w:val="center"/>
          </w:tcPr>
          <w:p w14:paraId="5A4896F1" w14:textId="77777777" w:rsidR="00841077" w:rsidRPr="005F4128" w:rsidRDefault="00000000">
            <w:pPr>
              <w:rPr>
                <w:b/>
              </w:rPr>
            </w:pPr>
            <w:proofErr w:type="spellStart"/>
            <w:r w:rsidRPr="005F4128">
              <w:rPr>
                <w:b/>
                <w:sz w:val="18"/>
              </w:rPr>
              <w:t>Egészségügyi</w:t>
            </w:r>
            <w:proofErr w:type="spellEnd"/>
            <w:r w:rsidRPr="005F4128">
              <w:rPr>
                <w:b/>
                <w:sz w:val="18"/>
              </w:rPr>
              <w:t xml:space="preserve"> </w:t>
            </w:r>
            <w:proofErr w:type="spellStart"/>
            <w:r w:rsidRPr="005F4128">
              <w:rPr>
                <w:b/>
                <w:sz w:val="18"/>
              </w:rPr>
              <w:t>háttér</w:t>
            </w:r>
            <w:proofErr w:type="spellEnd"/>
          </w:p>
        </w:tc>
        <w:tc>
          <w:tcPr>
            <w:tcW w:w="3513" w:type="dxa"/>
            <w:vAlign w:val="center"/>
          </w:tcPr>
          <w:p w14:paraId="2DD39430" w14:textId="77777777" w:rsidR="00841077" w:rsidRDefault="00841077"/>
        </w:tc>
        <w:tc>
          <w:tcPr>
            <w:tcW w:w="3513" w:type="dxa"/>
            <w:vAlign w:val="center"/>
          </w:tcPr>
          <w:p w14:paraId="28E8B9D9" w14:textId="77777777" w:rsidR="00841077" w:rsidRDefault="00841077"/>
        </w:tc>
      </w:tr>
      <w:tr w:rsidR="00841077" w14:paraId="3F91B6CB" w14:textId="77777777">
        <w:trPr>
          <w:jc w:val="center"/>
        </w:trPr>
        <w:tc>
          <w:tcPr>
            <w:tcW w:w="3513" w:type="dxa"/>
            <w:vAlign w:val="center"/>
          </w:tcPr>
          <w:p w14:paraId="2BF569E4" w14:textId="77777777" w:rsidR="00841077" w:rsidRPr="005F4128" w:rsidRDefault="00000000">
            <w:pPr>
              <w:rPr>
                <w:b/>
              </w:rPr>
            </w:pPr>
            <w:r w:rsidRPr="005F4128">
              <w:rPr>
                <w:b/>
                <w:sz w:val="18"/>
              </w:rPr>
              <w:t xml:space="preserve">Sérülések, </w:t>
            </w:r>
            <w:proofErr w:type="spellStart"/>
            <w:r w:rsidRPr="005F4128">
              <w:rPr>
                <w:b/>
                <w:sz w:val="18"/>
              </w:rPr>
              <w:t>fájdalmak</w:t>
            </w:r>
            <w:proofErr w:type="spellEnd"/>
            <w:r w:rsidRPr="005F4128">
              <w:rPr>
                <w:b/>
                <w:sz w:val="18"/>
              </w:rPr>
              <w:t xml:space="preserve">, </w:t>
            </w:r>
            <w:proofErr w:type="spellStart"/>
            <w:r w:rsidRPr="005F4128">
              <w:rPr>
                <w:b/>
                <w:sz w:val="18"/>
              </w:rPr>
              <w:t>műtétek</w:t>
            </w:r>
            <w:proofErr w:type="spellEnd"/>
          </w:p>
        </w:tc>
        <w:tc>
          <w:tcPr>
            <w:tcW w:w="3513" w:type="dxa"/>
            <w:vAlign w:val="center"/>
          </w:tcPr>
          <w:p w14:paraId="00EC2601" w14:textId="77777777" w:rsidR="00841077" w:rsidRDefault="00841077"/>
        </w:tc>
        <w:tc>
          <w:tcPr>
            <w:tcW w:w="3513" w:type="dxa"/>
            <w:vAlign w:val="center"/>
          </w:tcPr>
          <w:p w14:paraId="7E7A9421" w14:textId="77777777" w:rsidR="00841077" w:rsidRDefault="00841077"/>
        </w:tc>
      </w:tr>
      <w:tr w:rsidR="00841077" w14:paraId="51730E15" w14:textId="77777777">
        <w:trPr>
          <w:jc w:val="center"/>
        </w:trPr>
        <w:tc>
          <w:tcPr>
            <w:tcW w:w="3513" w:type="dxa"/>
            <w:vAlign w:val="center"/>
          </w:tcPr>
          <w:p w14:paraId="541E520D" w14:textId="77777777" w:rsidR="00841077" w:rsidRPr="005F4128" w:rsidRDefault="00000000">
            <w:pPr>
              <w:rPr>
                <w:b/>
              </w:rPr>
            </w:pPr>
            <w:proofErr w:type="spellStart"/>
            <w:r w:rsidRPr="005F4128">
              <w:rPr>
                <w:b/>
                <w:sz w:val="18"/>
              </w:rPr>
              <w:t>Kerülendő</w:t>
            </w:r>
            <w:proofErr w:type="spellEnd"/>
            <w:r w:rsidRPr="005F4128">
              <w:rPr>
                <w:b/>
                <w:sz w:val="18"/>
              </w:rPr>
              <w:t xml:space="preserve"> </w:t>
            </w:r>
            <w:proofErr w:type="spellStart"/>
            <w:r w:rsidRPr="005F4128">
              <w:rPr>
                <w:b/>
                <w:sz w:val="18"/>
              </w:rPr>
              <w:t>vagy</w:t>
            </w:r>
            <w:proofErr w:type="spellEnd"/>
            <w:r w:rsidRPr="005F4128">
              <w:rPr>
                <w:b/>
                <w:sz w:val="18"/>
              </w:rPr>
              <w:t xml:space="preserve"> </w:t>
            </w:r>
            <w:proofErr w:type="spellStart"/>
            <w:r w:rsidRPr="005F4128">
              <w:rPr>
                <w:b/>
                <w:sz w:val="18"/>
              </w:rPr>
              <w:t>óvatosan</w:t>
            </w:r>
            <w:proofErr w:type="spellEnd"/>
            <w:r w:rsidRPr="005F4128">
              <w:rPr>
                <w:b/>
                <w:sz w:val="18"/>
              </w:rPr>
              <w:t xml:space="preserve"> </w:t>
            </w:r>
            <w:proofErr w:type="spellStart"/>
            <w:r w:rsidRPr="005F4128">
              <w:rPr>
                <w:b/>
                <w:sz w:val="18"/>
              </w:rPr>
              <w:t>kezelendő</w:t>
            </w:r>
            <w:proofErr w:type="spellEnd"/>
            <w:r w:rsidRPr="005F4128">
              <w:rPr>
                <w:b/>
                <w:sz w:val="18"/>
              </w:rPr>
              <w:t xml:space="preserve"> </w:t>
            </w:r>
            <w:proofErr w:type="spellStart"/>
            <w:r w:rsidRPr="005F4128">
              <w:rPr>
                <w:b/>
                <w:sz w:val="18"/>
              </w:rPr>
              <w:t>mozgások</w:t>
            </w:r>
            <w:proofErr w:type="spellEnd"/>
          </w:p>
        </w:tc>
        <w:tc>
          <w:tcPr>
            <w:tcW w:w="3513" w:type="dxa"/>
            <w:vAlign w:val="center"/>
          </w:tcPr>
          <w:p w14:paraId="2A3EA16E" w14:textId="77777777" w:rsidR="00841077" w:rsidRDefault="00841077"/>
        </w:tc>
        <w:tc>
          <w:tcPr>
            <w:tcW w:w="3513" w:type="dxa"/>
            <w:vAlign w:val="center"/>
          </w:tcPr>
          <w:p w14:paraId="3FC3B13C" w14:textId="77777777" w:rsidR="00841077" w:rsidRDefault="00841077"/>
        </w:tc>
      </w:tr>
      <w:tr w:rsidR="00841077" w14:paraId="55D592B4" w14:textId="77777777">
        <w:trPr>
          <w:jc w:val="center"/>
        </w:trPr>
        <w:tc>
          <w:tcPr>
            <w:tcW w:w="3513" w:type="dxa"/>
            <w:vAlign w:val="center"/>
          </w:tcPr>
          <w:p w14:paraId="45F019D0" w14:textId="77777777" w:rsidR="00841077" w:rsidRPr="005F4128" w:rsidRDefault="00000000">
            <w:pPr>
              <w:rPr>
                <w:b/>
              </w:rPr>
            </w:pPr>
            <w:proofErr w:type="spellStart"/>
            <w:r w:rsidRPr="005F4128">
              <w:rPr>
                <w:b/>
                <w:sz w:val="18"/>
              </w:rPr>
              <w:t>Kezdeti</w:t>
            </w:r>
            <w:proofErr w:type="spellEnd"/>
            <w:r w:rsidRPr="005F4128">
              <w:rPr>
                <w:b/>
                <w:sz w:val="18"/>
              </w:rPr>
              <w:t xml:space="preserve"> </w:t>
            </w:r>
            <w:proofErr w:type="spellStart"/>
            <w:r w:rsidRPr="005F4128">
              <w:rPr>
                <w:b/>
                <w:sz w:val="18"/>
              </w:rPr>
              <w:t>félelmek</w:t>
            </w:r>
            <w:proofErr w:type="spellEnd"/>
            <w:r w:rsidRPr="005F4128">
              <w:rPr>
                <w:b/>
                <w:sz w:val="18"/>
              </w:rPr>
              <w:t xml:space="preserve"> / </w:t>
            </w:r>
            <w:proofErr w:type="spellStart"/>
            <w:r w:rsidRPr="005F4128">
              <w:rPr>
                <w:b/>
                <w:sz w:val="18"/>
              </w:rPr>
              <w:t>bizonytalanságok</w:t>
            </w:r>
            <w:proofErr w:type="spellEnd"/>
          </w:p>
        </w:tc>
        <w:tc>
          <w:tcPr>
            <w:tcW w:w="3513" w:type="dxa"/>
            <w:vAlign w:val="center"/>
          </w:tcPr>
          <w:p w14:paraId="271B26C4" w14:textId="77777777" w:rsidR="00841077" w:rsidRDefault="00841077"/>
        </w:tc>
        <w:tc>
          <w:tcPr>
            <w:tcW w:w="3513" w:type="dxa"/>
            <w:vAlign w:val="center"/>
          </w:tcPr>
          <w:p w14:paraId="57AAFDC0" w14:textId="77777777" w:rsidR="00841077" w:rsidRDefault="00841077"/>
        </w:tc>
      </w:tr>
      <w:tr w:rsidR="00841077" w14:paraId="22CF25CB" w14:textId="77777777">
        <w:trPr>
          <w:jc w:val="center"/>
        </w:trPr>
        <w:tc>
          <w:tcPr>
            <w:tcW w:w="3513" w:type="dxa"/>
            <w:vAlign w:val="center"/>
          </w:tcPr>
          <w:p w14:paraId="7D69E911" w14:textId="77777777" w:rsidR="00841077" w:rsidRPr="005F4128" w:rsidRDefault="00000000">
            <w:pPr>
              <w:rPr>
                <w:b/>
              </w:rPr>
            </w:pPr>
            <w:proofErr w:type="spellStart"/>
            <w:r w:rsidRPr="005F4128">
              <w:rPr>
                <w:b/>
                <w:sz w:val="18"/>
              </w:rPr>
              <w:t>Aktuális</w:t>
            </w:r>
            <w:proofErr w:type="spellEnd"/>
            <w:r w:rsidRPr="005F4128">
              <w:rPr>
                <w:b/>
                <w:sz w:val="18"/>
              </w:rPr>
              <w:t xml:space="preserve"> </w:t>
            </w:r>
            <w:proofErr w:type="spellStart"/>
            <w:r w:rsidRPr="005F4128">
              <w:rPr>
                <w:b/>
                <w:sz w:val="18"/>
              </w:rPr>
              <w:t>félelmek</w:t>
            </w:r>
            <w:proofErr w:type="spellEnd"/>
            <w:r w:rsidRPr="005F4128">
              <w:rPr>
                <w:b/>
                <w:sz w:val="18"/>
              </w:rPr>
              <w:t xml:space="preserve"> / </w:t>
            </w:r>
            <w:proofErr w:type="spellStart"/>
            <w:r w:rsidRPr="005F4128">
              <w:rPr>
                <w:b/>
                <w:sz w:val="18"/>
              </w:rPr>
              <w:t>bizonytalanságok</w:t>
            </w:r>
            <w:proofErr w:type="spellEnd"/>
            <w:r w:rsidRPr="005F4128">
              <w:rPr>
                <w:b/>
                <w:sz w:val="18"/>
              </w:rPr>
              <w:t xml:space="preserve">, ha </w:t>
            </w:r>
            <w:proofErr w:type="spellStart"/>
            <w:r w:rsidRPr="005F4128">
              <w:rPr>
                <w:b/>
                <w:sz w:val="18"/>
              </w:rPr>
              <w:t>változtak</w:t>
            </w:r>
            <w:proofErr w:type="spellEnd"/>
          </w:p>
        </w:tc>
        <w:tc>
          <w:tcPr>
            <w:tcW w:w="3513" w:type="dxa"/>
            <w:vAlign w:val="center"/>
          </w:tcPr>
          <w:p w14:paraId="631F1DAC" w14:textId="77777777" w:rsidR="00841077" w:rsidRDefault="00841077"/>
        </w:tc>
        <w:tc>
          <w:tcPr>
            <w:tcW w:w="3513" w:type="dxa"/>
            <w:vAlign w:val="center"/>
          </w:tcPr>
          <w:p w14:paraId="3BC229EC" w14:textId="77777777" w:rsidR="00841077" w:rsidRDefault="00841077"/>
        </w:tc>
      </w:tr>
      <w:tr w:rsidR="00841077" w14:paraId="33114219" w14:textId="77777777">
        <w:trPr>
          <w:jc w:val="center"/>
        </w:trPr>
        <w:tc>
          <w:tcPr>
            <w:tcW w:w="3513" w:type="dxa"/>
            <w:vAlign w:val="center"/>
          </w:tcPr>
          <w:p w14:paraId="7FE9952A" w14:textId="77777777" w:rsidR="00841077" w:rsidRDefault="00000000">
            <w:proofErr w:type="spellStart"/>
            <w:r>
              <w:rPr>
                <w:b/>
                <w:sz w:val="18"/>
              </w:rPr>
              <w:t>Különösen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fontos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személyes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szempont</w:t>
            </w:r>
            <w:proofErr w:type="spellEnd"/>
          </w:p>
        </w:tc>
        <w:tc>
          <w:tcPr>
            <w:tcW w:w="3513" w:type="dxa"/>
            <w:vAlign w:val="center"/>
          </w:tcPr>
          <w:p w14:paraId="3F0C63D8" w14:textId="77777777" w:rsidR="00841077" w:rsidRDefault="00841077"/>
        </w:tc>
        <w:tc>
          <w:tcPr>
            <w:tcW w:w="3513" w:type="dxa"/>
            <w:vAlign w:val="center"/>
          </w:tcPr>
          <w:p w14:paraId="595F2B69" w14:textId="77777777" w:rsidR="00841077" w:rsidRDefault="00841077"/>
        </w:tc>
      </w:tr>
      <w:tr w:rsidR="00841077" w14:paraId="03252E16" w14:textId="77777777">
        <w:trPr>
          <w:jc w:val="center"/>
        </w:trPr>
        <w:tc>
          <w:tcPr>
            <w:tcW w:w="3513" w:type="dxa"/>
            <w:vAlign w:val="center"/>
          </w:tcPr>
          <w:p w14:paraId="38218296" w14:textId="77777777" w:rsidR="00841077" w:rsidRDefault="00000000">
            <w:proofErr w:type="spellStart"/>
            <w:r>
              <w:rPr>
                <w:b/>
                <w:sz w:val="18"/>
              </w:rPr>
              <w:t>Utolsó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frissítés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dátuma</w:t>
            </w:r>
            <w:proofErr w:type="spellEnd"/>
          </w:p>
        </w:tc>
        <w:tc>
          <w:tcPr>
            <w:tcW w:w="3513" w:type="dxa"/>
            <w:vAlign w:val="center"/>
          </w:tcPr>
          <w:p w14:paraId="789B9599" w14:textId="77777777" w:rsidR="00841077" w:rsidRDefault="00841077"/>
        </w:tc>
        <w:tc>
          <w:tcPr>
            <w:tcW w:w="3513" w:type="dxa"/>
            <w:vAlign w:val="center"/>
          </w:tcPr>
          <w:p w14:paraId="03C6F803" w14:textId="77777777" w:rsidR="00841077" w:rsidRDefault="00841077"/>
        </w:tc>
      </w:tr>
      <w:tr w:rsidR="00841077" w14:paraId="31C21D32" w14:textId="77777777">
        <w:trPr>
          <w:jc w:val="center"/>
        </w:trPr>
        <w:tc>
          <w:tcPr>
            <w:tcW w:w="3513" w:type="dxa"/>
            <w:vAlign w:val="center"/>
          </w:tcPr>
          <w:p w14:paraId="4465AECD" w14:textId="77777777" w:rsidR="00841077" w:rsidRDefault="00000000">
            <w:proofErr w:type="spellStart"/>
            <w:r>
              <w:rPr>
                <w:b/>
                <w:sz w:val="18"/>
              </w:rPr>
              <w:t>Frissítette</w:t>
            </w:r>
            <w:proofErr w:type="spellEnd"/>
          </w:p>
        </w:tc>
        <w:tc>
          <w:tcPr>
            <w:tcW w:w="3513" w:type="dxa"/>
            <w:vAlign w:val="center"/>
          </w:tcPr>
          <w:p w14:paraId="0BEFB9C8" w14:textId="77777777" w:rsidR="00841077" w:rsidRDefault="00841077"/>
        </w:tc>
        <w:tc>
          <w:tcPr>
            <w:tcW w:w="3513" w:type="dxa"/>
            <w:vAlign w:val="center"/>
          </w:tcPr>
          <w:p w14:paraId="06B6E6D5" w14:textId="77777777" w:rsidR="00841077" w:rsidRDefault="00841077"/>
        </w:tc>
      </w:tr>
      <w:tr w:rsidR="005F4128" w14:paraId="6CE817FB" w14:textId="77777777">
        <w:trPr>
          <w:jc w:val="center"/>
        </w:trPr>
        <w:tc>
          <w:tcPr>
            <w:tcW w:w="3513" w:type="dxa"/>
            <w:vAlign w:val="center"/>
          </w:tcPr>
          <w:p w14:paraId="1796F62B" w14:textId="77777777" w:rsidR="005F4128" w:rsidRDefault="005F4128">
            <w:pPr>
              <w:rPr>
                <w:b/>
                <w:sz w:val="18"/>
              </w:rPr>
            </w:pPr>
          </w:p>
        </w:tc>
        <w:tc>
          <w:tcPr>
            <w:tcW w:w="3513" w:type="dxa"/>
            <w:vAlign w:val="center"/>
          </w:tcPr>
          <w:p w14:paraId="156E9C20" w14:textId="77777777" w:rsidR="005F4128" w:rsidRDefault="005F4128"/>
        </w:tc>
        <w:tc>
          <w:tcPr>
            <w:tcW w:w="3513" w:type="dxa"/>
            <w:vAlign w:val="center"/>
          </w:tcPr>
          <w:p w14:paraId="4F683C8F" w14:textId="77777777" w:rsidR="005F4128" w:rsidRDefault="005F4128"/>
        </w:tc>
      </w:tr>
    </w:tbl>
    <w:p w14:paraId="03AF88B4" w14:textId="70574B52" w:rsidR="00841077" w:rsidRDefault="00841077" w:rsidP="00571CE1">
      <w:pPr>
        <w:spacing w:before="160" w:after="60"/>
      </w:pPr>
    </w:p>
    <w:sectPr w:rsidR="00841077" w:rsidSect="00034616">
      <w:pgSz w:w="12240" w:h="15840"/>
      <w:pgMar w:top="794" w:right="850" w:bottom="794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2873427">
    <w:abstractNumId w:val="8"/>
  </w:num>
  <w:num w:numId="2" w16cid:durableId="1497114991">
    <w:abstractNumId w:val="6"/>
  </w:num>
  <w:num w:numId="3" w16cid:durableId="1754158080">
    <w:abstractNumId w:val="5"/>
  </w:num>
  <w:num w:numId="4" w16cid:durableId="1370644281">
    <w:abstractNumId w:val="4"/>
  </w:num>
  <w:num w:numId="5" w16cid:durableId="1265843367">
    <w:abstractNumId w:val="7"/>
  </w:num>
  <w:num w:numId="6" w16cid:durableId="1213537363">
    <w:abstractNumId w:val="3"/>
  </w:num>
  <w:num w:numId="7" w16cid:durableId="204105465">
    <w:abstractNumId w:val="2"/>
  </w:num>
  <w:num w:numId="8" w16cid:durableId="193157652">
    <w:abstractNumId w:val="1"/>
  </w:num>
  <w:num w:numId="9" w16cid:durableId="62331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96551"/>
    <w:rsid w:val="002E05EE"/>
    <w:rsid w:val="00326F90"/>
    <w:rsid w:val="00571CE1"/>
    <w:rsid w:val="005F4128"/>
    <w:rsid w:val="00767C78"/>
    <w:rsid w:val="00841077"/>
    <w:rsid w:val="00850735"/>
    <w:rsid w:val="00983404"/>
    <w:rsid w:val="009C0676"/>
    <w:rsid w:val="00AA1D8D"/>
    <w:rsid w:val="00B47730"/>
    <w:rsid w:val="00CB0664"/>
    <w:rsid w:val="00F46A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0EC1F8"/>
  <w14:defaultImageDpi w14:val="300"/>
  <w15:docId w15:val="{F694ABAB-5806-4767-911E-8087D1F8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rFonts w:ascii="Arial" w:eastAsia="Arial" w:hAnsi="Arial"/>
      <w:sz w:val="19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László Bartis</cp:lastModifiedBy>
  <cp:revision>6</cp:revision>
  <dcterms:created xsi:type="dcterms:W3CDTF">2013-12-23T23:15:00Z</dcterms:created>
  <dcterms:modified xsi:type="dcterms:W3CDTF">2026-06-24T10:05:00Z</dcterms:modified>
  <cp:category/>
</cp:coreProperties>
</file>